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领导力和团队协作技能运用</w:t>
      </w:r>
    </w:p>
    <w:p>
      <w:r>
        <w:rPr>
          <w:rFonts w:ascii="宋体" w:hAnsi="宋体" w:eastAsia="宋体"/>
          <w:sz w:val="24"/>
        </w:rPr>
        <w:t>蒋德志，张刚编著；黄连忠，李品芳主审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领导力和团队协作技能运用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蒋德志，张刚编著；黄连忠，李品芳主审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本书出售、求购地址：https://www.jiaokey.com/book/detail/14412764.html</w:t>
      </w:r>
    </w:p>
    <w:p>
      <w:r>
        <w:t>更多相关图书推荐：https://www.jiaokey.com</w:t>
      </w:r>
    </w:p>
    <w:p>
      <w:r>
        <w:t>蒋德志，张刚编著；黄连忠，李品芳主审 其他作品：https://www.jiaokey.com/tag/蒋德志，张刚编著；黄连忠，李品芳主审.html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关键词搜索：https://www.jiaokey.com/tag/领导力和团队协作技能运用.html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