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中等职业学校汽车制造与检修专业新课程教学用书  整车底盘装配技术</w:t>
      </w:r>
    </w:p>
    <w:p>
      <w:r>
        <w:rPr>
          <w:rFonts w:ascii="宋体" w:hAnsi="宋体" w:eastAsia="宋体"/>
          <w:sz w:val="24"/>
        </w:rPr>
        <w:t>李华芳，刘付金文著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中等职业学校汽车制造与检修专业新课程教学用书  整车底盘装配技术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李华芳，刘付金文著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本书出售、求购地址：https://www.jiaokey.com/book/detail/14412755.html</w:t>
      </w:r>
    </w:p>
    <w:p>
      <w:r>
        <w:t>更多相关图书推荐：https://www.jiaokey.com</w:t>
      </w:r>
    </w:p>
    <w:p>
      <w:r>
        <w:t>李华芳，刘付金文著 其他作品：https://www.jiaokey.com/tag/李华芳，刘付金文著.html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关键词搜索：https://www.jiaokey.com/tag/中等职业学校汽车制造与检修专业新课程教学用书  整车底盘装配技术.html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