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中等职业学校汽车制造与检修专业新课程教学用书  整车装配基本技能要素训练</w:t>
      </w:r>
    </w:p>
    <w:p>
      <w:r>
        <w:rPr>
          <w:rFonts w:ascii="宋体" w:hAnsi="宋体" w:eastAsia="宋体"/>
          <w:sz w:val="24"/>
        </w:rPr>
        <w:t>谢彩英，林志伟著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中等职业学校汽车制造与检修专业新课程教学用书  整车装配基本技能要素训练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谢彩英，林志伟著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本书出售、求购地址：https://www.jiaokey.com/book/detail/14412754.html</w:t>
      </w:r>
    </w:p>
    <w:p>
      <w:r>
        <w:t>更多相关图书推荐：https://www.jiaokey.com</w:t>
      </w:r>
    </w:p>
    <w:p>
      <w:r>
        <w:t>谢彩英，林志伟著 其他作品：https://www.jiaokey.com/tag/谢彩英，林志伟著.html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关键词搜索：https://www.jiaokey.com/tag/中等职业学校汽车制造与检修专业新课程教学用书  整车装配基本技能要素训练.html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