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书名：从0到1将收获筑建在健康之上</w:t>
      </w:r>
    </w:p>
    <w:p>
      <w:r>
        <w:t>作者：潘怀宗著</w:t>
      </w:r>
    </w:p>
    <w:p>
      <w:r>
        <w:t>出版社：北京:东方出版社,2016.09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从0到1将收获筑建在健康之上 评论地址：https://www.jiaokey.com/book/detail/14412749.html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