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游艇系列  游艇仓储与码头技术管理</w:t>
      </w:r>
    </w:p>
    <w:p>
      <w:r>
        <w:rPr>
          <w:rFonts w:ascii="宋体" w:hAnsi="宋体" w:eastAsia="宋体"/>
          <w:sz w:val="24"/>
        </w:rPr>
        <w:t>马喜仲主编；滕宪斌主审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游艇系列  游艇仓储与码头技术管理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马喜仲主编；滕宪斌主审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本书出售、求购地址：https://www.jiaokey.com/book/detail/14412736.html</w:t>
      </w:r>
    </w:p>
    <w:p>
      <w:r>
        <w:t>更多相关图书推荐：https://www.jiaokey.com</w:t>
      </w:r>
    </w:p>
    <w:p>
      <w:r>
        <w:t>马喜仲主编；滕宪斌主审 其他作品：https://www.jiaokey.com/tag/马喜仲主编；滕宪斌主审.html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关键词搜索：https://www.jiaokey.com/tag/游艇系列  游艇仓储与码头技术管理.html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