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书名：飞行器动力学与控制Simulink仿真</w:t>
      </w:r>
    </w:p>
    <w:p>
      <w:r>
        <w:t>作者:姚红，程文华，张雅声编著</w:t>
      </w:r>
    </w:p>
    <w:p>
      <w:r>
        <w:t>出版社:北京：国防工业出版社</w:t>
      </w:r>
    </w:p>
    <w:p>
      <w:r>
        <w:t>出版日期：2018</w:t>
      </w:r>
    </w:p>
    <w:p>
      <w:r>
        <w:t>总页数：130</w:t>
      </w:r>
    </w:p>
    <w:p>
      <w:r>
        <w:t>更多请访问教客网:www.jiaokey.com</w:t>
      </w:r>
    </w:p>
    <w:p>
      <w:r>
        <w:t>飞行器动力学与控制Simulink仿真评论地址：https://www.jiaokey.com/book/detail/14412712.html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