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</w:t>
      </w:r>
    </w:p>
    <w:p>
      <w:r>
        <w:rPr>
          <w:rFonts w:ascii="宋体" w:hAnsi="宋体" w:eastAsia="宋体"/>
          <w:sz w:val="24"/>
        </w:rPr>
        <w:t>（苏联）米哈依尔·肖洛霍夫著；力冈译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（苏联）米哈依尔·肖洛霍夫著；力冈译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本书出售、求购地址：https://www.jiaokey.com/book/detail/14412703.html</w:t>
      </w:r>
    </w:p>
    <w:p>
      <w:r>
        <w:t>更多相关图书推荐：https://www.jiaokey.com</w:t>
      </w:r>
    </w:p>
    <w:p>
      <w:r>
        <w:t>（苏联）米哈依尔·肖洛霍夫著；力冈译 其他作品：https://www.jiaokey.com/tag/（苏联）米哈依尔·肖洛霍夫著；力冈译.html</w:t>
      </w:r>
    </w:p>
    <w:p>
      <w:r>
        <w:t>南京:译林出版社,2010.09 出版图书：https://www.jiaokey.com/tag/南京:译林出版社,2010.09.html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