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书名：在边纵的那些日子：我的回忆与作品选</w:t>
      </w:r>
    </w:p>
    <w:p>
      <w:r>
        <w:t>作者：刘松柏著</w:t>
      </w:r>
    </w:p>
    <w:p>
      <w:r>
        <w:t>出版社：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在边纵的那些日子：我的回忆与作品选 评论地址：https://www.jiaokey.com/book/detail/14412685.html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