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书名：滇剧《朱德与唐淮源》主创人员简介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</w:t>
      </w:r>
    </w:p>
    <w:p>
      <w:r>
        <w:t>更多请访问教客网: www.jiaokey.com</w:t>
      </w:r>
    </w:p>
    <w:p>
      <w:r>
        <w:t>滇剧《朱德与唐淮源》主创人员简介 评论地址：https://www.jiaokey.com/book/detail/14412540.html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