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书名：张飞审瓜  别洞观景  唱腔曲谱  滇剧</w:t>
      </w:r>
    </w:p>
    <w:p>
      <w:r>
        <w:t>作者：</w:t>
      </w:r>
    </w:p>
    <w:p>
      <w:r>
        <w:t>出版社：玉溪地区滇剧团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张飞审瓜  别洞观景  唱腔曲谱  滇剧 评论地址：https://www.jiaokey.com/book/detail/14412514.html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