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第6辑  我要当空中管制员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第6辑  我要当空中管制员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本书出售、求购地址：https://www.jiaokey.com/book/detail/14410739.html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第6辑  我要当空中管制员.html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