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创业英雄  2017年第6届中国创新创业大赛纪实</w:t>
      </w:r>
    </w:p>
    <w:p>
      <w:r>
        <w:rPr>
          <w:rFonts w:ascii="宋体" w:hAnsi="宋体" w:eastAsia="宋体"/>
          <w:sz w:val="24"/>
        </w:rPr>
        <w:t>《创业英雄》编委会编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创业英雄  2017年第6届中国创新创业大赛纪实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《创业英雄》编委会编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本书出售、求购地址：https://www.jiaokey.com/book/detail/14410735.html</w:t>
      </w:r>
    </w:p>
    <w:p>
      <w:r>
        <w:t>更多相关图书推荐：https://www.jiaokey.com</w:t>
      </w:r>
    </w:p>
    <w:p>
      <w:r>
        <w:t>《创业英雄》编委会编 其他作品：https://www.jiaokey.com/tag/《创业英雄》编委会编.html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关键词搜索：https://www.jiaokey.com/tag/创业英雄  2017年第6届中国创新创业大赛纪实.html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