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翻盘  全球163位创业者从失败走向成功的七步法</w:t>
      </w:r>
    </w:p>
    <w:p>
      <w:r>
        <w:rPr>
          <w:rFonts w:ascii="宋体" w:hAnsi="宋体" w:eastAsia="宋体"/>
          <w:sz w:val="24"/>
        </w:rPr>
        <w:t>（英）马修·特纳（Matthew Turner）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翻盘  全球163位创业者从失败走向成功的七步法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（英）马修·特纳（Matthew Turner）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本书出售、求购地址：https://www.jiaokey.com/book/detail/14410709.html</w:t>
      </w:r>
    </w:p>
    <w:p>
      <w:r>
        <w:t>更多相关图书推荐：https://www.jiaokey.com</w:t>
      </w:r>
    </w:p>
    <w:p>
      <w:r>
        <w:t>（英）马修·特纳（Matthew Turner） 其他作品：https://www.jiaokey.com/tag/（英）马修·特纳（Matthew Turner）.html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关键词搜索：https://www.jiaokey.com/tag/翻盘  全球163位创业者从失败走向成功的七步法.html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