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  不平等的遗传</w:t>
      </w:r>
    </w:p>
    <w:p>
      <w:r>
        <w:rPr>
          <w:rFonts w:ascii="宋体" w:hAnsi="宋体" w:eastAsia="宋体"/>
          <w:sz w:val="24"/>
        </w:rPr>
        <w:t>[美）道尔顿·康利，[美）詹森·弗莱彻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  不平等的遗传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[美）道尔顿·康利，[美）詹森·弗莱彻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本书出售、求购地址：https://www.jiaokey.com/book/detail/14410699.html</w:t>
      </w:r>
    </w:p>
    <w:p>
      <w:r>
        <w:t>更多相关图书推荐：https://www.jiaokey.com</w:t>
      </w:r>
    </w:p>
    <w:p>
      <w:r>
        <w:t>[美）道尔顿·康利，[美）詹森·弗莱彻 其他作品：https://www.jiaokey.com/tag/[美）道尔顿·康利，[美）詹森·弗莱彻.html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关键词搜索：https://www.jiaokey.com/tag/基因  不平等的遗传.html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