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释放天赋  激活潜能的三种领导力对话</w:t>
      </w:r>
    </w:p>
    <w:p>
      <w:r>
        <w:rPr>
          <w:rFonts w:ascii="宋体" w:hAnsi="宋体" w:eastAsia="宋体"/>
          <w:sz w:val="24"/>
        </w:rPr>
        <w:t>（美）肖恩·姆恩，托德·戴维斯，迈克尔·辛普森，罗杰·梅里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释放天赋  激活潜能的三种领导力对话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（美）肖恩·姆恩，托德·戴维斯，迈克尔·辛普森，罗杰·梅里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本书出售、求购地址：https://www.jiaokey.com/book/detail/14410698.html</w:t>
      </w:r>
    </w:p>
    <w:p>
      <w:r>
        <w:t>更多相关图书推荐：https://www.jiaokey.com</w:t>
      </w:r>
    </w:p>
    <w:p>
      <w:r>
        <w:t>（美）肖恩·姆恩，托德·戴维斯，迈克尔·辛普森，罗杰·梅里 其他作品：https://www.jiaokey.com/tag/（美）肖恩·姆恩，托德·戴维斯，迈克尔·辛普森，罗杰·梅里.html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关键词搜索：https://www.jiaokey.com/tag/释放天赋  激活潜能的三种领导力对话.html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