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称一称，量一量</w:t>
      </w:r>
    </w:p>
    <w:p>
      <w:r>
        <w:rPr>
          <w:rFonts w:ascii="宋体" w:hAnsi="宋体" w:eastAsia="宋体"/>
          <w:sz w:val="24"/>
        </w:rPr>
        <w:t>（法）纳塔莉·萨亚，（法）卡罗琳·莫德斯特，董翀翎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称一称，量一量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（法）纳塔莉·萨亚，（法）卡罗琳·莫德斯特，董翀翎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本书出售、求购地址：https://www.jiaokey.com/book/detail/14410673.html</w:t>
      </w:r>
    </w:p>
    <w:p>
      <w:r>
        <w:t>更多相关图书推荐：https://www.jiaokey.com</w:t>
      </w:r>
    </w:p>
    <w:p>
      <w:r>
        <w:t>（法）纳塔莉·萨亚，（法）卡罗琳·莫德斯特，董翀翎 其他作品：https://www.jiaokey.com/tag/（法）纳塔莉·萨亚，（法）卡罗琳·莫德斯特，董翀翎.html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关键词搜索：https://www.jiaokey.com/tag/称一称，量一量.html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