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书名：你为何成了父母的翻版</w:t>
      </w:r>
    </w:p>
    <w:p>
      <w:r>
        <w:t>作者：陈鸿&lt;font color=Red&gt;彬&lt;/font&gt;著</w:t>
      </w:r>
    </w:p>
    <w:p>
      <w:r>
        <w:t>出版社：成都:天地出版社,2018.06</w:t>
      </w:r>
    </w:p>
    <w:p>
      <w:r>
        <w:t>出版日期：</w:t>
      </w:r>
    </w:p>
    <w:p>
      <w:r>
        <w:t>总页数：270</w:t>
      </w:r>
    </w:p>
    <w:p>
      <w:r>
        <w:t>更多请访问教客网: www.jiaokey.com</w:t>
      </w:r>
    </w:p>
    <w:p>
      <w:r>
        <w:t>你为何成了父母的翻版 评论地址：https://www.jiaokey.com/book/detail/14410667.html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