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理发屋的咔嚓歌  小心刀尖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理发屋的咔嚓歌  小心刀尖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本书出售、求购地址：https://www.jiaokey.com/book/detail/14410628.html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关键词搜索：https://www.jiaokey.com/tag/理发屋的咔嚓歌  小心刀尖.html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