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好味道的友情汤  烫伤了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好味道的友情汤  烫伤了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本书出售、求购地址：https://www.jiaokey.com/book/detail/14410626.html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关键词搜索：https://www.jiaokey.com/tag/好味道的友情汤  烫伤了.html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