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作者：刘向，林少华著</w:t>
      </w:r>
    </w:p>
    <w:p>
      <w:r>
        <w:t>出版社：桂林:漓江出版社,2017.09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战国策 评论地址：https://www.jiaokey.com/book/detail/14410615.html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