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恐龙昆虫海洋生物大搜查  昆虫知识达人  7-12岁</w:t>
      </w:r>
    </w:p>
    <w:p>
      <w:r>
        <w:rPr>
          <w:rFonts w:ascii="宋体" w:hAnsi="宋体" w:eastAsia="宋体"/>
          <w:sz w:val="24"/>
        </w:rPr>
        <w:t>平山廉著；程雨枫译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恐龙昆虫海洋生物大搜查  昆虫知识达人  7-12岁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平山廉著；程雨枫译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本书出售、求购地址：https://www.jiaokey.com/book/detail/14410613.html</w:t>
      </w:r>
    </w:p>
    <w:p>
      <w:r>
        <w:t>更多相关图书推荐：https://www.jiaokey.com</w:t>
      </w:r>
    </w:p>
    <w:p>
      <w:r>
        <w:t>平山廉著；程雨枫译 其他作品：https://www.jiaokey.com/tag/平山廉著；程雨枫译.html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关键词搜索：https://www.jiaokey.com/tag/恐龙昆虫海洋生物大搜查  昆虫知识达人  7-12岁.html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