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书名：熊猫派派  1  孔融让梨</w:t>
      </w:r>
    </w:p>
    <w:p>
      <w:r>
        <w:t>作者：蔡军，夏尚民主编</w:t>
      </w:r>
    </w:p>
    <w:p>
      <w:r>
        <w:t>出版社：大连:辽宁师范大学出版社,2018.05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熊猫派派  1  孔融让梨 评论地址：https://www.jiaokey.com/book/detail/14410610.html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