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基于海陆统筹的我国海洋生态文明建设战略研究  理论基础及典型案例应用</w:t>
      </w:r>
    </w:p>
    <w:p>
      <w:r>
        <w:rPr>
          <w:rFonts w:ascii="宋体" w:hAnsi="宋体" w:eastAsia="宋体"/>
          <w:sz w:val="24"/>
        </w:rPr>
        <w:t>石洪华，丁德文，霍元子等著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基于海陆统筹的我国海洋生态文明建设战略研究  理论基础及典型案例应用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石洪华，丁德文，霍元子等著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本书出售、求购地址：https://www.jiaokey.com/book/detail/14410598.html</w:t>
      </w:r>
    </w:p>
    <w:p>
      <w:r>
        <w:t>更多相关图书推荐：https://www.jiaokey.com</w:t>
      </w:r>
    </w:p>
    <w:p>
      <w:r>
        <w:t>石洪华，丁德文，霍元子等著 其他作品：https://www.jiaokey.com/tag/石洪华，丁德文，霍元子等著.html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关键词搜索：https://www.jiaokey.com/tag/基于海陆统筹的我国海洋生态文明建设战略研究  理论基础及典型案例应用.html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