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嘀嘀，出发了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嘀嘀，出发了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本书出售、求购地址：https://www.jiaokey.com/book/detail/14410592.html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嘀嘀，出发了.html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