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风雨六十年  巢纪平论文选集</w:t>
      </w:r>
    </w:p>
    <w:p>
      <w:r>
        <w:rPr>
          <w:rFonts w:ascii="宋体" w:hAnsi="宋体" w:eastAsia="宋体"/>
          <w:sz w:val="24"/>
        </w:rPr>
        <w:t>冯立成，李耀锟，陈幸荣等编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风雨六十年  巢纪平论文选集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冯立成，李耀锟，陈幸荣等编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本书出售、求购地址：https://www.jiaokey.com/book/detail/14410582.html</w:t>
      </w:r>
    </w:p>
    <w:p>
      <w:r>
        <w:t>更多相关图书推荐：https://www.jiaokey.com</w:t>
      </w:r>
    </w:p>
    <w:p>
      <w:r>
        <w:t>冯立成，李耀锟，陈幸荣等编 其他作品：https://www.jiaokey.com/tag/冯立成，李耀锟，陈幸荣等编.html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关键词搜索：https://www.jiaokey.com/tag/风雨六十年  巢纪平论文选集.html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