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明清诗精选</w:t>
      </w:r>
    </w:p>
    <w:p>
      <w:r>
        <w:rPr>
          <w:rFonts w:ascii="宋体" w:hAnsi="宋体" w:eastAsia="宋体"/>
          <w:sz w:val="24"/>
        </w:rPr>
        <w:t>钱仲联编选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钱仲联编选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9787550627246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明清诗精选》收录明清两代各个时期、各流派的代表作家如刘基、高启、李梦阳、李攀龙、袁枚、龚自珍、陈三立等的代表性诗作100首，概括了明清诗歌的全貌。此外编选者还悉心撰写的前言、作者小传、注释和品评，这些对于增进读者对作品的理解无疑很有帮助。</w:t>
      </w:r>
    </w:p>
    <w:p/>
    <w:p>
      <w:r>
        <w:t>本书出售、求购地址：https://www.jiaokey.com/book/detail/14410563.html</w:t>
      </w:r>
    </w:p>
    <w:p>
      <w:r>
        <w:t>更多古代至近代作品（~1919年）图书推荐：https://www.jiaokey.com</w:t>
      </w:r>
    </w:p>
    <w:p>
      <w:r>
        <w:t>钱仲联编选 其他作品：https://www.jiaokey.com/tag/钱仲联编选.html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关键词搜索：https://www.jiaokey.com/tag/古典诗歌-诗集-中国-明清时代.html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