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中国少年不可不读的大国工匠故事</w:t>
      </w:r>
    </w:p>
    <w:p>
      <w:r>
        <w:t>作者：王剑主编</w:t>
      </w:r>
    </w:p>
    <w:p>
      <w:r>
        <w:t>出版社：北京:现代教育出版社,2018.05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中国梦  中国少年不可不读的大国工匠故事 评论地址：https://www.jiaokey.com/book/detail/14410559.html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