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第2辑  谁点亮了我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第2辑  谁点亮了我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本书出售、求购地址：https://www.jiaokey.com/book/detail/14410538.html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第2辑  谁点亮了我.html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