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好性格美心灵绘本  快乐的笨笨熊  第2辑  心里的房子</w:t>
      </w:r>
    </w:p>
    <w:p>
      <w:r>
        <w:rPr>
          <w:rFonts w:ascii="宋体" w:hAnsi="宋体" w:eastAsia="宋体"/>
          <w:sz w:val="24"/>
        </w:rPr>
        <w:t>任小霞文；依米绘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好性格美心灵绘本  快乐的笨笨熊  第2辑  心里的房子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任小霞文；依米绘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本书出售、求购地址：https://www.jiaokey.com/book/detail/14410537.html</w:t>
      </w:r>
    </w:p>
    <w:p>
      <w:r>
        <w:t>更多相关图书推荐：https://www.jiaokey.com</w:t>
      </w:r>
    </w:p>
    <w:p>
      <w:r>
        <w:t>任小霞文；依米绘 其他作品：https://www.jiaokey.com/tag/任小霞文；依米绘.html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关键词搜索：https://www.jiaokey.com/tag/好性格美心灵绘本  快乐的笨笨熊  第2辑  心里的房子.html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