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爱要大声说出来  叶德元班级系列活动精选</w:t>
      </w:r>
    </w:p>
    <w:p>
      <w:r>
        <w:rPr>
          <w:rFonts w:ascii="宋体" w:hAnsi="宋体" w:eastAsia="宋体"/>
          <w:sz w:val="24"/>
        </w:rPr>
        <w:t>叶德元著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62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0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62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爱要大声说出来  叶德元班级系列活动精选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中学-班主任工作-案例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本书出售、求购地址：https://www.jiaokey.com/book/detail/14410533.html</w:t>
      </w:r>
    </w:p>
    <w:p>
      <w:r>
        <w:t>更多相关图书推荐：https://www.jiaokey.com</w:t>
      </w:r>
    </w:p>
    <w:p>
      <w:r>
        <w:t>叶德元著 其他作品：https://www.jiaokey.com/tag/叶德元著.html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关键词搜索：https://www.jiaokey.com/tag/中学-班主任工作-案例.html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