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语文学科知识与教学能力  高中</w:t>
      </w:r>
    </w:p>
    <w:p>
      <w:r>
        <w:rPr>
          <w:rFonts w:ascii="宋体" w:hAnsi="宋体" w:eastAsia="宋体"/>
          <w:sz w:val="24"/>
        </w:rPr>
        <w:t>贾国锋，张明琪，杨星丽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语文学科知识与教学能力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贾国锋，张明琪，杨星丽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本书出售、求购地址：https://www.jiaokey.com/book/detail/14410529.html</w:t>
      </w:r>
    </w:p>
    <w:p>
      <w:r>
        <w:t>更多相关图书推荐：https://www.jiaokey.com</w:t>
      </w:r>
    </w:p>
    <w:p>
      <w:r>
        <w:t>贾国锋，张明琪，杨星丽 其他作品：https://www.jiaokey.com/tag/贾国锋，张明琪，杨星丽.html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关键词搜索：https://www.jiaokey.com/tag/语文学科知识与教学能力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