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  葛朗台  口碑版本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  葛朗台  口碑版本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本书出售、求购地址：https://www.jiaokey.com/book/detail/14410517.html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关键词搜索：https://www.jiaokey.com/tag/欧也妮  葛朗台  口碑版本.html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