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自我进化  发现你的创新力</w:t>
      </w:r>
    </w:p>
    <w:p>
      <w:r>
        <w:rPr>
          <w:rFonts w:ascii="宋体" w:hAnsi="宋体" w:eastAsia="宋体"/>
          <w:sz w:val="24"/>
        </w:rPr>
        <w:t>（美）蒂娜·齐莉格（TinaSeelig）著；潘欣译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自我进化  发现你的创新力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（美）蒂娜·齐莉格（TinaSeelig）著；潘欣译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本书出售、求购地址：https://www.jiaokey.com/book/detail/14410513.html</w:t>
      </w:r>
    </w:p>
    <w:p>
      <w:r>
        <w:t>更多相关图书推荐：https://www.jiaokey.com</w:t>
      </w:r>
    </w:p>
    <w:p>
      <w:r>
        <w:t>（美）蒂娜·齐莉格（TinaSeelig）著；潘欣译 其他作品：https://www.jiaokey.com/tag/（美）蒂娜·齐莉格（TinaSeelig）著；潘欣译.html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关键词搜索：https://www.jiaokey.com/tag/自我进化  发现你的创新力.html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