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书名：阿满不是胖鱼儿  落水了</w:t>
      </w:r>
    </w:p>
    <w:p>
      <w:r>
        <w:t>作者：任小霞著</w:t>
      </w:r>
    </w:p>
    <w:p>
      <w:r>
        <w:t>出版社：北京:中国人口出版社,2018.05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阿满不是胖鱼儿  落水了 评论地址：https://www.jiaokey.com/book/detail/14410493.html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