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书名：阿布的幸运箱子  受伤了</w:t>
      </w:r>
    </w:p>
    <w:p>
      <w:r>
        <w:t>作者：任小霞著</w:t>
      </w:r>
    </w:p>
    <w:p>
      <w:r>
        <w:t>出版社：北京:中国人口出版社,2018.05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阿布的幸运箱子  受伤了 评论地址：https://www.jiaokey.com/book/detail/14410492.html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