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从休谟出发</w:t>
      </w:r>
    </w:p>
    <w:p>
      <w:r>
        <w:rPr>
          <w:rFonts w:ascii="宋体" w:hAnsi="宋体" w:eastAsia="宋体"/>
          <w:sz w:val="24"/>
        </w:rPr>
        <w:t>（美）夏洛特·兰德尔·布朗（Charlotte Randall Brown），（美）威廉·爱德华·莫里斯（William Edward 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从休谟出发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（美）夏洛特·兰德尔·布朗（Charlotte Randall Brown），（美）威廉·爱德华·莫里斯（William Edward 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本书出售、求购地址：https://www.jiaokey.com/book/detail/14410487.html</w:t>
      </w:r>
    </w:p>
    <w:p>
      <w:r>
        <w:t>更多相关图书推荐：https://www.jiaokey.com</w:t>
      </w:r>
    </w:p>
    <w:p>
      <w:r>
        <w:t>（美）夏洛特·兰德尔·布朗（Charlotte Randall Brown），（美）威廉·爱德华·莫里斯（William Edward Morris）著 其他作品：https://www.jiaokey.com/tag/（美）夏洛特·兰德尔·布朗（Charlotte Randall Brown），（美）威廉·爱德华·莫里斯（William Edward Morris）著.html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关键词搜索：https://www.jiaokey.com/tag/从休谟出发.html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