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书名：SCP框架下独立董事价值评估体系研究</w:t>
      </w:r>
    </w:p>
    <w:p>
      <w:r>
        <w:t>作者：曲亮，谢在阳等著</w:t>
      </w:r>
    </w:p>
    <w:p>
      <w:r>
        <w:t>出版社：杭州：浙江工商大学出版社</w:t>
      </w:r>
    </w:p>
    <w:p>
      <w:r>
        <w:t>出版日期：2017.10</w:t>
      </w:r>
    </w:p>
    <w:p>
      <w:r>
        <w:t>总页数：169</w:t>
      </w:r>
    </w:p>
    <w:p>
      <w:r>
        <w:t>更多请访问教客网: www.jiaokey.com</w:t>
      </w:r>
    </w:p>
    <w:p>
      <w:r>
        <w:t>SCP框架下独立董事价值评估体系研究 评论地址：https://www.jiaokey.com/book/detail/14410484.html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