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字里行间的哲学  被遗忘的隐微写作史</w:t>
      </w:r>
    </w:p>
    <w:p>
      <w:r>
        <w:rPr>
          <w:rFonts w:ascii="宋体" w:hAnsi="宋体" w:eastAsia="宋体"/>
          <w:sz w:val="24"/>
        </w:rPr>
        <w:t>Arthur M.Melzer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字里行间的哲学  被遗忘的隐微写作史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M.Melzer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本书出售、求购地址：https://www.jiaokey.com/book/detail/14410463.html</w:t>
      </w:r>
    </w:p>
    <w:p>
      <w:r>
        <w:t>更多相关图书推荐：https://www.jiaokey.com</w:t>
      </w:r>
    </w:p>
    <w:p>
      <w:r>
        <w:t>Arthur M.Melzer 其他作品：https://www.jiaokey.com/tag/Arthur M.Melzer.html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关键词搜索：https://www.jiaokey.com/tag/字里行间的哲学  被遗忘的隐微写作史.html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