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发慈悲心  万物情深  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发慈悲心  万物情深  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关键词搜索：https://www.jiaokey.com/tag/发慈悲心  万物情深  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