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发智慧心  究竟圆满  林清玄散文精选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发智慧心  究竟圆满  林清玄散文精选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本书出售、求购地址：https://www.jiaokey.com/book/detail/14410461.html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国际文化出版社 出版图书：https://www.jiaokey.com/tag/国际文化出版社.html</w:t>
      </w:r>
    </w:p>
    <w:p>
      <w:r>
        <w:t>关键词搜索：https://www.jiaokey.com/tag/发智慧心  究竟圆满  林清玄散文精选.html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