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发菩提心  一切欢喜  林清玄散文精选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发菩提心  一切欢喜  林清玄散文精选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本书出售、求购地址：https://www.jiaokey.com/book/detail/14410460.html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关键词搜索：https://www.jiaokey.com/tag/发菩提心  一切欢喜  林清玄散文精选.html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