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大学城孵化器发展路径</w:t>
      </w:r>
    </w:p>
    <w:p>
      <w:r>
        <w:rPr>
          <w:rFonts w:ascii="宋体" w:hAnsi="宋体" w:eastAsia="宋体"/>
          <w:sz w:val="24"/>
        </w:rPr>
        <w:t>单国旗，林德昌著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0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大学城孵化器发展路径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单国旗，林德昌著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高等学校-高技术产业-企业孵化器-研究-广州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本书出售、求购地址：https://www.jiaokey.com/book/detail/14410446.html</w:t>
      </w:r>
    </w:p>
    <w:p>
      <w:r>
        <w:t>更多相关图书推荐：https://www.jiaokey.com</w:t>
      </w:r>
    </w:p>
    <w:p>
      <w:r>
        <w:t>单国旗，林德昌著 其他作品：https://www.jiaokey.com/tag/单国旗，林德昌著.html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关键词搜索：https://www.jiaokey.com/tag/高等学校-高技术产业-企业孵化器-研究-广州.html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