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高职财经类工学结合课程教学实施与过程控制研究</w:t>
      </w:r>
    </w:p>
    <w:p>
      <w:r>
        <w:rPr>
          <w:rFonts w:ascii="宋体" w:hAnsi="宋体" w:eastAsia="宋体"/>
          <w:sz w:val="24"/>
        </w:rPr>
        <w:t>高慧云，杜玉潺等著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高职财经类工学结合课程教学实施与过程控制研究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高慧云，杜玉潺等著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本书出售、求购地址：https://www.jiaokey.com/book/detail/14410428.html</w:t>
      </w:r>
    </w:p>
    <w:p>
      <w:r>
        <w:t>更多相关图书推荐：https://www.jiaokey.com</w:t>
      </w:r>
    </w:p>
    <w:p>
      <w:r>
        <w:t>高慧云，杜玉潺等著 其他作品：https://www.jiaokey.com/tag/高慧云，杜玉潺等著.html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关键词搜索：https://www.jiaokey.com/tag/高职财经类工学结合课程教学实施与过程控制研究.html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