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小树苗儿童成长经典阅读宝库  昆虫记</w:t>
      </w:r>
    </w:p>
    <w:p>
      <w:r>
        <w:rPr>
          <w:rFonts w:ascii="宋体" w:hAnsi="宋体" w:eastAsia="宋体"/>
          <w:sz w:val="24"/>
        </w:rPr>
        <w:t>（法）法布尔原著；安韶编译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小树苗儿童成长经典阅读宝库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（法）法布尔原著；安韶编译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本书出售、求购地址：https://www.jiaokey.com/book/detail/14410407.html</w:t>
      </w:r>
    </w:p>
    <w:p>
      <w:r>
        <w:t>更多相关图书推荐：https://www.jiaokey.com</w:t>
      </w:r>
    </w:p>
    <w:p>
      <w:r>
        <w:t>（法）法布尔原著；安韶编译 其他作品：https://www.jiaokey.com/tag/（法）法布尔原著；安韶编译.html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关键词搜索：https://www.jiaokey.com/tag/小树苗儿童成长经典阅读宝库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