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职场礼仪2.0  提升人际交往能力的技巧</w:t>
      </w:r>
    </w:p>
    <w:p>
      <w:r>
        <w:rPr>
          <w:rFonts w:ascii="宋体" w:hAnsi="宋体" w:eastAsia="宋体"/>
          <w:sz w:val="24"/>
        </w:rPr>
        <w:t>（美）克里斯汀·波拉斯（Christine Porath）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职场礼仪2.0  提升人际交往能力的技巧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（美）克里斯汀·波拉斯（Christine Porath）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本书出售、求购地址：https://www.jiaokey.com/book/detail/14410386.html</w:t>
      </w:r>
    </w:p>
    <w:p>
      <w:r>
        <w:t>更多相关图书推荐：https://www.jiaokey.com</w:t>
      </w:r>
    </w:p>
    <w:p>
      <w:r>
        <w:t>（美）克里斯汀·波拉斯（Christine Porath） 其他作品：https://www.jiaokey.com/tag/（美）克里斯汀·波拉斯（Christine Porath）.html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关键词搜索：https://www.jiaokey.com/tag/职场礼仪2.0  提升人际交往能力的技巧.html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