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手机摄影即学即会  拍美照就这么简单</w:t>
      </w:r>
    </w:p>
    <w:p>
      <w:r>
        <w:rPr>
          <w:rFonts w:ascii="宋体" w:hAnsi="宋体" w:eastAsia="宋体"/>
          <w:sz w:val="24"/>
        </w:rPr>
        <w:t>袁倩，汤彦萱主编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103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手机摄影即学即会  拍美照就这么简单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袁倩，汤彦萱主编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移动电话机-摄影技术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本书出售、求购地址：https://www.jiaokey.com/book/detail/14410385.html</w:t>
      </w:r>
    </w:p>
    <w:p>
      <w:r>
        <w:t>更多相关图书推荐：https://www.jiaokey.com</w:t>
      </w:r>
    </w:p>
    <w:p>
      <w:r>
        <w:t>袁倩，汤彦萱主编 其他作品：https://www.jiaokey.com/tag/袁倩，汤彦萱主编.html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关键词搜索：https://www.jiaokey.com/tag/移动电话机-摄影技术.html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