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阿罗的画展  着火了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阿罗的画展  着火了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本书出售、求购地址：https://www.jiaokey.com/book/detail/14410363.html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关键词搜索：https://www.jiaokey.com/tag/阿罗的画展  着火了.html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