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失落的边疆  阅读安妮·普鲁的《怀俄明故事》</w:t>
      </w:r>
    </w:p>
    <w:p>
      <w:r>
        <w:rPr>
          <w:rFonts w:ascii="宋体" w:hAnsi="宋体" w:eastAsia="宋体"/>
          <w:sz w:val="24"/>
        </w:rPr>
        <w:t>（英）马克·阿斯奎斯著；苏新连，康杰译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失落的边疆  阅读安妮·普鲁的《怀俄明故事》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（英）马克·阿斯奎斯著；苏新连，康杰译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本书出售、求购地址：https://www.jiaokey.com/book/detail/14410326.html</w:t>
      </w:r>
    </w:p>
    <w:p>
      <w:r>
        <w:t>更多相关图书推荐：https://www.jiaokey.com</w:t>
      </w:r>
    </w:p>
    <w:p>
      <w:r>
        <w:t>（英）马克·阿斯奎斯著；苏新连，康杰译 其他作品：https://www.jiaokey.com/tag/（英）马克·阿斯奎斯著；苏新连，康杰译.html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关键词搜索：https://www.jiaokey.com/tag/失落的边疆  阅读安妮·普鲁的《怀俄明故事》.html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