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冲破世俗与偏见的樊篱  记三位杰出的女数学家</w:t>
      </w:r>
    </w:p>
    <w:p>
      <w:r>
        <w:rPr>
          <w:rFonts w:ascii="宋体" w:hAnsi="宋体" w:eastAsia="宋体"/>
          <w:sz w:val="24"/>
        </w:rPr>
        <w:t>周明儒编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冲破世俗与偏见的樊篱  记三位杰出的女数学家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本书出售、求购地址：https://www.jiaokey.com/book/detail/14410316.html</w:t>
      </w:r>
    </w:p>
    <w:p>
      <w:r>
        <w:t>更多相关图书推荐：https://www.jiaokey.com</w:t>
      </w:r>
    </w:p>
    <w:p>
      <w:r>
        <w:t>周明儒编 其他作品：https://www.jiaokey.com/tag/周明儒编.html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关键词搜索：https://www.jiaokey.com/tag/冲破世俗与偏见的樊篱  记三位杰出的女数学家.html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