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  面对困难不慌乱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  面对困难不慌乱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本书出售、求购地址：https://www.jiaokey.com/book/detail/14410288.html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关键词搜索：https://www.jiaokey.com/tag/做最棒的自己  面对困难不慌乱.html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